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书名：名师与高徒  第五届著名中医中药学家学术传承高层论坛选粹</w:t>
      </w:r>
    </w:p>
    <w:p>
      <w:r>
        <w:t>作者：邓铁涛主编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总页数：404</w:t>
      </w:r>
    </w:p>
    <w:p>
      <w:r>
        <w:t>更多请访问教客网: www.jiaokey.com</w:t>
      </w:r>
    </w:p>
    <w:p>
      <w:r>
        <w:t>名师与高徒  第五届著名中医中药学家学术传承高层论坛选粹 评论地址：https://www.jiaokey.com/book/detail/12996488.html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