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临床医学检验与技术（中级）练习题集</w:t>
      </w:r>
    </w:p>
    <w:p>
      <w:r>
        <w:rPr>
          <w:rFonts w:ascii="宋体" w:hAnsi="宋体" w:eastAsia="宋体"/>
          <w:sz w:val="24"/>
        </w:rPr>
        <w:t>吴健民，胡丽华主编；王昌富，宁勇，孙自镛等副主编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临床医学检验与技术（中级）练习题集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吴健民，胡丽华主编；王昌富，宁勇，孙自镛等副主编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本书出售、求购地址：https://www.jiaokey.com/book/detail/12996476.html</w:t>
      </w:r>
    </w:p>
    <w:p>
      <w:r>
        <w:t>更多相关图书推荐：https://www.jiaokey.com</w:t>
      </w:r>
    </w:p>
    <w:p>
      <w:r>
        <w:t>吴健民，胡丽华主编；王昌富，宁勇，孙自镛等副主编 其他作品：https://www.jiaokey.com/tag/吴健民，胡丽华主编；王昌富，宁勇，孙自镛等副主编.html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临床医学检验与技术（中级）练习题集.html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