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书名：月经前后诸症自然疗法</w:t>
      </w:r>
    </w:p>
    <w:p>
      <w:r>
        <w:t>作者：陈惠中主编；朱红凤，陈斌副主编</w:t>
      </w:r>
    </w:p>
    <w:p>
      <w:r>
        <w:t>出版社：北京：金盾出版社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月经前后诸症自然疗法 评论地址：https://www.jiaokey.com/book/detail/12996467.html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