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甩掉症状不生病  中医解读身体求救信号</w:t>
      </w:r>
    </w:p>
    <w:p>
      <w:r>
        <w:rPr>
          <w:rFonts w:ascii="宋体" w:hAnsi="宋体" w:eastAsia="宋体"/>
          <w:sz w:val="24"/>
        </w:rPr>
        <w:t>张家玮主编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甩掉症状不生病  中医解读身体求救信号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本书出售、求购地址：https://www.jiaokey.com/book/detail/12996445.html</w:t>
      </w:r>
    </w:p>
    <w:p>
      <w:r>
        <w:t>更多相关图书推荐：https://www.jiaokey.com</w:t>
      </w:r>
    </w:p>
    <w:p>
      <w:r>
        <w:t>张家玮主编 其他作品：https://www.jiaokey.com/tag/张家玮主编.html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关键词搜索：https://www.jiaokey.com/tag/甩掉症状不生病  中医解读身体求救信号.html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