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火神派临证用药心悟  从验案中学习扶阳疗法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火神派临证用药心悟  从验案中学习扶阳疗法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本书出售、求购地址：https://www.jiaokey.com/book/detail/12996443.html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关键词搜索：https://www.jiaokey.com/tag/火神派临证用药心悟  从验案中学习扶阳疗法.html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