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皮肤病学与性病学分册</w:t>
      </w:r>
    </w:p>
    <w:p>
      <w:r>
        <w:rPr>
          <w:rFonts w:ascii="宋体" w:hAnsi="宋体" w:eastAsia="宋体"/>
          <w:sz w:val="24"/>
        </w:rPr>
        <w:t>李殿富，姜瑛主编；李福秋，巫毅分册主编；姜萍，曲生明，张明等副主编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皮肤病学与性病学分册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李殿富，姜瑛主编；李福秋，巫毅分册主编；姜萍，曲生明，张明等副主编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本书出售、求购地址：https://www.jiaokey.com/book/detail/12996426.html</w:t>
      </w:r>
    </w:p>
    <w:p>
      <w:r>
        <w:t>更多相关图书推荐：https://www.jiaokey.com</w:t>
      </w:r>
    </w:p>
    <w:p>
      <w:r>
        <w:t>李殿富，姜瑛主编；李福秋，巫毅分册主编；姜萍，曲生明，张明等副主编 其他作品：https://www.jiaokey.com/tag/李殿富，姜瑛主编；李福秋，巫毅分册主编；姜萍，曲生明，张明等副主编.html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关键词搜索：https://www.jiaokey.com/tag/皮肤病学与性病学分册.html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