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书名：医院感染管理学教程</w:t>
      </w:r>
    </w:p>
    <w:p>
      <w:r>
        <w:t>作者：都鹏飞，房彤主编；马红秋，童瑞琦，左改珍副主编</w:t>
      </w:r>
    </w:p>
    <w:p>
      <w:r>
        <w:t>出版社：合肥：安徽科学技术出版社</w:t>
      </w:r>
    </w:p>
    <w:p>
      <w:r>
        <w:t>出版日期：2011</w:t>
      </w:r>
    </w:p>
    <w:p>
      <w:r>
        <w:t>总页数：421</w:t>
      </w:r>
    </w:p>
    <w:p>
      <w:r>
        <w:t>更多请访问教客网: www.jiaokey.com</w:t>
      </w:r>
    </w:p>
    <w:p>
      <w:r>
        <w:t>医院感染管理学教程 评论地址：https://www.jiaokey.com/book/detail/12996395.html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