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子午流注针法入门  修订版</w:t>
      </w:r>
    </w:p>
    <w:p>
      <w:r>
        <w:rPr>
          <w:rFonts w:ascii="宋体" w:hAnsi="宋体" w:eastAsia="宋体"/>
          <w:sz w:val="24"/>
        </w:rPr>
        <w:t>肖进顺，肖素平编著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6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60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子午流注针法入门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肖进顺，肖素平编著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子午流注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本书出售、求购地址：https://www.jiaokey.com/book/detail/12996386.html</w:t>
      </w:r>
    </w:p>
    <w:p>
      <w:r>
        <w:t>更多相关图书推荐：https://www.jiaokey.com</w:t>
      </w:r>
    </w:p>
    <w:p>
      <w:r>
        <w:t>肖进顺，肖素平编著 其他作品：https://www.jiaokey.com/tag/肖进顺，肖素平编著.html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关键词搜索：https://www.jiaokey.com/tag/子午流注.html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