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书名：护士岗位技能训练50项考评指导  第2版</w:t>
      </w:r>
    </w:p>
    <w:p>
      <w:r>
        <w:t>作者：张春舫，任景坤著</w:t>
      </w:r>
    </w:p>
    <w:p>
      <w:r>
        <w:t>出版社：北京：人民军医出版社</w:t>
      </w:r>
    </w:p>
    <w:p>
      <w:r>
        <w:t>出版日期：2010.03</w:t>
      </w:r>
    </w:p>
    <w:p>
      <w:r>
        <w:t>总页数：197</w:t>
      </w:r>
    </w:p>
    <w:p>
      <w:r>
        <w:t>更多请访问教客网: www.jiaokey.com</w:t>
      </w:r>
    </w:p>
    <w:p>
      <w:r>
        <w:t>护士岗位技能训练50项考评指导  第2版 评论地址：https://www.jiaokey.com/book/detail/12996361.html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