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腰腿痛妙法良方大全</w:t>
      </w:r>
    </w:p>
    <w:p>
      <w:r>
        <w:rPr>
          <w:rFonts w:ascii="宋体" w:hAnsi="宋体" w:eastAsia="宋体"/>
          <w:sz w:val="24"/>
        </w:rPr>
        <w:t>刘建伟，胡天喜，唐岛主编；李鹏，王华俊副主编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腰腿痛妙法良方大全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刘建伟，胡天喜，唐岛主编；李鹏，王华俊副主编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本书出售、求购地址：https://www.jiaokey.com/book/detail/12996358.html</w:t>
      </w:r>
    </w:p>
    <w:p>
      <w:r>
        <w:t>更多相关图书推荐：https://www.jiaokey.com</w:t>
      </w:r>
    </w:p>
    <w:p>
      <w:r>
        <w:t>刘建伟，胡天喜，唐岛主编；李鹏，王华俊副主编 其他作品：https://www.jiaokey.com/tag/刘建伟，胡天喜，唐岛主编；李鹏，王华俊副主编.html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关键词搜索：https://www.jiaokey.com/tag/腰腿痛妙法良方大全.html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