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社会科学概要丛书  第1辑  行政法概要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社会科学概要丛书  第1辑  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本书出售、求购地址：https://www.jiaokey.com/book/detail/12996336.html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时代文化出版社 出版图书：https://www.jiaokey.com/tag/时代文化出版社.html</w:t>
      </w:r>
    </w:p>
    <w:p>
      <w:r>
        <w:t>关键词搜索：https://www.jiaokey.com/tag/社会科学概要丛书  第1辑  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