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后冷战时期美国海外出兵案例研究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后冷战时期美国海外出兵案例研究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本书出售、求购地址：https://www.jiaokey.com/book/detail/12996312.html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关键词搜索：https://www.jiaokey.com/tag/后冷战时期美国海外出兵案例研究.html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