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行政法总论作为秩序理念  行政法体系建构的基础与任务</w:t>
      </w:r>
    </w:p>
    <w:p>
      <w:r>
        <w:rPr>
          <w:rFonts w:ascii="宋体" w:hAnsi="宋体" w:eastAsia="宋体"/>
          <w:sz w:val="24"/>
        </w:rPr>
        <w:t>林明锵等译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行政法总论作为秩序理念  行政法体系建构的基础与任务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本书出售、求购地址：https://www.jiaokey.com/book/detail/12996288.html</w:t>
      </w:r>
    </w:p>
    <w:p>
      <w:r>
        <w:t>更多相关图书推荐：https://www.jiaokey.com</w:t>
      </w:r>
    </w:p>
    <w:p>
      <w:r>
        <w:t>林明锵等译 其他作品：https://www.jiaokey.com/tag/林明锵等译.html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关键词搜索：https://www.jiaokey.com/tag/行政法总论作为秩序理念  行政法体系建构的基础与任务.html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