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隐私不保的年代  网路的流言蜚语  人肉搜索  网路霸凌和私密窥探</w:t>
      </w:r>
    </w:p>
    <w:p>
      <w:r>
        <w:rPr>
          <w:rFonts w:ascii="宋体" w:hAnsi="宋体" w:eastAsia="宋体"/>
          <w:sz w:val="24"/>
        </w:rPr>
        <w:t>丹尼尔·沙勒夫著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隐私不保的年代  网路的流言蜚语  人肉搜索  网路霸凌和私密窥探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丹尼尔·沙勒夫著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本书出售、求购地址：https://www.jiaokey.com/book/detail/12996282.html</w:t>
      </w:r>
    </w:p>
    <w:p>
      <w:r>
        <w:t>更多相关图书推荐：https://www.jiaokey.com</w:t>
      </w:r>
    </w:p>
    <w:p>
      <w:r>
        <w:t>丹尼尔·沙勒夫著 其他作品：https://www.jiaokey.com/tag/丹尼尔·沙勒夫著.html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关键词搜索：https://www.jiaokey.com/tag/隐私不保的年代  网路的流言蜚语  人肉搜索  网路霸凌和私密窥探.html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