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法律与文学  文学视野中的法律正义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法律与文学  文学视野中的法律正义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本书出售、求购地址：https://www.jiaokey.com/book/detail/12996270.html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关键词搜索：https://www.jiaokey.com/tag/大学用书  法律与文学  文学视野中的法律正义.html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