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书名：10分钟轻松驯狗指南  奥巴马御用驯狗师训练秘笈</w:t>
      </w:r>
    </w:p>
    <w:p>
      <w:r>
        <w:t>作者：（美）潼恩·西尔维娅·斯达希尔维茨，（美）拉里·凯著；李娟译</w:t>
      </w:r>
    </w:p>
    <w:p>
      <w:r>
        <w:t>出版社：合肥:黄山书社,2012.03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10分钟轻松驯狗指南  奥巴马御用驯狗师训练秘笈 评论地址：https://www.jiaokey.com/book/detail/12996247.html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