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书名：农业科学与农业产业化丛书  现代兽医技术</w:t>
      </w:r>
    </w:p>
    <w:p>
      <w:r>
        <w:t>作者：黄志坚主编；马玉芳等编写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总页数：649</w:t>
      </w:r>
    </w:p>
    <w:p>
      <w:r>
        <w:t>更多请访问教客网: www.jiaokey.com</w:t>
      </w:r>
    </w:p>
    <w:p>
      <w:r>
        <w:t>农业科学与农业产业化丛书  现代兽医技术 评论地址：https://www.jiaokey.com/book/detail/12996244.html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