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脉学类聚  下</w:t>
      </w:r>
    </w:p>
    <w:p>
      <w:r>
        <w:rPr>
          <w:rFonts w:ascii="宋体" w:hAnsi="宋体" w:eastAsia="宋体"/>
          <w:sz w:val="24"/>
        </w:rPr>
        <w:t>盛增秀，陈勇毅，竹剑平，王英主编；江凌圳，陈永灿副主编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脉学类聚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盛增秀，陈勇毅，竹剑平，王英主编；江凌圳，陈永灿副主编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本书出售、求购地址：https://www.jiaokey.com/book/detail/12996240.html</w:t>
      </w:r>
    </w:p>
    <w:p>
      <w:r>
        <w:t>更多相关图书推荐：https://www.jiaokey.com</w:t>
      </w:r>
    </w:p>
    <w:p>
      <w:r>
        <w:t>盛增秀，陈勇毅，竹剑平，王英主编；江凌圳，陈永灿副主编 其他作品：https://www.jiaokey.com/tag/盛增秀，陈勇毅，竹剑平，王英主编；江凌圳，陈永灿副主编.html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关键词搜索：https://www.jiaokey.com/tag/脉学类聚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