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书名：龟鳖妙用  食物妙用</w:t>
      </w:r>
    </w:p>
    <w:p>
      <w:r>
        <w:t>作者：黄芳，胡顺强编著</w:t>
      </w:r>
    </w:p>
    <w:p>
      <w:r>
        <w:t>出版社：北京：人民军医出版社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龟鳖妙用  食物妙用 评论地址：https://www.jiaokey.com/book/detail/12996228.html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