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黄金孕期280天  幸福妈咪教你全细节孕产规划</w:t>
      </w:r>
    </w:p>
    <w:p>
      <w:r>
        <w:rPr>
          <w:rFonts w:ascii="宋体" w:hAnsi="宋体" w:eastAsia="宋体"/>
          <w:sz w:val="24"/>
        </w:rPr>
        <w:t>奈奈子著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黄金孕期280天  幸福妈咪教你全细节孕产规划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奈奈子著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本书出售、求购地址：https://www.jiaokey.com/book/detail/12996227.html</w:t>
      </w:r>
    </w:p>
    <w:p>
      <w:r>
        <w:t>更多相关图书推荐：https://www.jiaokey.com</w:t>
      </w:r>
    </w:p>
    <w:p>
      <w:r>
        <w:t>奈奈子著 其他作品：https://www.jiaokey.com/tag/奈奈子著.html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关键词搜索：https://www.jiaokey.com/tag/黄金孕期280天  幸福妈咪教你全细节孕产规划.html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