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书名：从怀孕到分娩  台湾知名妇产科专家35年临床经验总结</w:t>
      </w:r>
    </w:p>
    <w:p>
      <w:r>
        <w:t>作者:詹益宏著</w:t>
      </w:r>
    </w:p>
    <w:p>
      <w:r>
        <w:t>出版社:北京：文化艺术出版社</w:t>
      </w:r>
    </w:p>
    <w:p>
      <w:r>
        <w:t>出版日期：2011.06</w:t>
      </w:r>
    </w:p>
    <w:p>
      <w:r>
        <w:t>总页数：275</w:t>
      </w:r>
    </w:p>
    <w:p>
      <w:r>
        <w:t>更多请访问教客网:www.jiaokey.com</w:t>
      </w:r>
    </w:p>
    <w:p>
      <w:r>
        <w:t>从怀孕到分娩  台湾知名妇产科专家35年临床经验总结评论地址：https://www.jiaokey.com/book/detail/12996223.html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