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书名：孕产期保健护理全书</w:t>
      </w:r>
    </w:p>
    <w:p>
      <w:r>
        <w:t>作者：朱燕主编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孕产期保健护理全书 评论地址：https://www.jiaokey.com/book/detail/12996221.html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