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书名：摘颗星星送给你  送给80后妈妈的一本实用孕育手记</w:t>
      </w:r>
    </w:p>
    <w:p>
      <w:r>
        <w:t>作者：（德）陈平著</w:t>
      </w:r>
    </w:p>
    <w:p>
      <w:r>
        <w:t>出版社：北京:新时代出版社,2010.10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摘颗星星送给你  送给80后妈妈的一本实用孕育手记 评论地址：https://www.jiaokey.com/book/detail/12996219.html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