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书名：糖尿病经络调理绝技  超值彩图版</w:t>
      </w:r>
    </w:p>
    <w:p>
      <w:r>
        <w:t>作者：王惟恒，高尚威，强刚主编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总页数：125</w:t>
      </w:r>
    </w:p>
    <w:p>
      <w:r>
        <w:t>更多请访问教客网: www.jiaokey.com</w:t>
      </w:r>
    </w:p>
    <w:p>
      <w:r>
        <w:t>糖尿病经络调理绝技  超值彩图版 评论地址：https://www.jiaokey.com/book/detail/12996216.html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