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书名：中国标准刮痧  刮祛病痛，走近健康</w:t>
      </w:r>
    </w:p>
    <w:p>
      <w:r>
        <w:t>作者：杨金生，王莹莹主编；张丽，邓孜，孔垂成副主编</w:t>
      </w:r>
    </w:p>
    <w:p>
      <w:r>
        <w:t>出版社：上海第二军医出版社,2011.05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中国标准刮痧  刮祛病痛，走近健康 评论地址：https://www.jiaokey.com/book/detail/12996214.html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