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书名：家庭急救自助  不可不知的91个家庭急救预案</w:t>
      </w:r>
    </w:p>
    <w:p>
      <w:r>
        <w:t>作者：曾仕娟编著</w:t>
      </w:r>
    </w:p>
    <w:p>
      <w:r>
        <w:t>出版社：北京:企业管理出版社,2011.04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家庭急救自助  不可不知的91个家庭急救预案 评论地址：https://www.jiaokey.com/book/detail/12996202.html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