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书名：丑小鸭丛书  套管栓针刀学</w:t>
      </w:r>
    </w:p>
    <w:p>
      <w:r>
        <w:t>作者：李长林，夏秋，王振全，孙华斌，林元太主编</w:t>
      </w:r>
    </w:p>
    <w:p>
      <w:r>
        <w:t>出版社：北京:海洋出版社,2012.03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丑小鸭丛书  套管栓针刀学 评论地址：https://www.jiaokey.com/book/detail/12996196.html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