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现代老年学老年病的治疗与陪护</w:t>
      </w:r>
    </w:p>
    <w:p>
      <w:r>
        <w:rPr>
          <w:rFonts w:ascii="宋体" w:hAnsi="宋体" w:eastAsia="宋体"/>
          <w:sz w:val="24"/>
        </w:rPr>
        <w:t>（日）井口昭久著；余泽云，张杰，余泽明译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现代老年学老年病的治疗与陪护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（日）井口昭久著；余泽云，张杰，余泽明译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本书出售、求购地址：https://www.jiaokey.com/book/detail/12996189.html</w:t>
      </w:r>
    </w:p>
    <w:p>
      <w:r>
        <w:t>更多相关图书推荐：https://www.jiaokey.com</w:t>
      </w:r>
    </w:p>
    <w:p>
      <w:r>
        <w:t>（日）井口昭久著；余泽云，张杰，余泽明译 其他作品：https://www.jiaokey.com/tag/（日）井口昭久著；余泽云，张杰，余泽明译.html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关键词搜索：https://www.jiaokey.com/tag/现代老年学老年病的治疗与陪护.html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