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老年突发病诊疗与急救</w:t>
      </w:r>
    </w:p>
    <w:p>
      <w:r>
        <w:rPr>
          <w:rFonts w:ascii="宋体" w:hAnsi="宋体" w:eastAsia="宋体"/>
          <w:sz w:val="24"/>
        </w:rPr>
        <w:t>王韶卿，徐平，朱为勇主编；王静，孙薇等副主编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老年突发病诊疗与急救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王韶卿，徐平，朱为勇主编；王静，孙薇等副主编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本书出售、求购地址：https://www.jiaokey.com/book/detail/12996181.html</w:t>
      </w:r>
    </w:p>
    <w:p>
      <w:r>
        <w:t>更多相关图书推荐：https://www.jiaokey.com</w:t>
      </w:r>
    </w:p>
    <w:p>
      <w:r>
        <w:t>王韶卿，徐平，朱为勇主编；王静，孙薇等副主编 其他作品：https://www.jiaokey.com/tag/王韶卿，徐平，朱为勇主编；王静，孙薇等副主编.html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关键词搜索：https://www.jiaokey.com/tag/老年突发病诊疗与急救.html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