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早晚3分钟瑜伽课</w:t>
      </w:r>
    </w:p>
    <w:p>
      <w:r>
        <w:rPr>
          <w:rFonts w:ascii="宋体" w:hAnsi="宋体" w:eastAsia="宋体"/>
          <w:sz w:val="24"/>
        </w:rPr>
        <w:t>（日）深堀真由美编著；刘绍晨译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早晚3分钟瑜伽课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（日）深堀真由美编著；刘绍晨译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本书出售、求购地址：https://www.jiaokey.com/book/detail/12996160.html</w:t>
      </w:r>
    </w:p>
    <w:p>
      <w:r>
        <w:t>更多相关图书推荐：https://www.jiaokey.com</w:t>
      </w:r>
    </w:p>
    <w:p>
      <w:r>
        <w:t>（日）深堀真由美编著；刘绍晨译 其他作品：https://www.jiaokey.com/tag/（日）深堀真由美编著；刘绍晨译.html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关键词搜索：https://www.jiaokey.com/tag/早晚3分钟瑜伽课.html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