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我要和你们一起睡  给父母与孩子一个安静的夜晚  双色</w:t>
      </w:r>
    </w:p>
    <w:p>
      <w:r>
        <w:rPr>
          <w:rFonts w:ascii="宋体" w:hAnsi="宋体" w:eastAsia="宋体"/>
          <w:sz w:val="24"/>
        </w:rPr>
        <w:t>（瑞士）吕鲍尔德著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我要和你们一起睡  给父母与孩子一个安静的夜晚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（瑞士）吕鲍尔德著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本书出售、求购地址：https://www.jiaokey.com/book/detail/12996155.html</w:t>
      </w:r>
    </w:p>
    <w:p>
      <w:r>
        <w:t>更多相关图书推荐：https://www.jiaokey.com</w:t>
      </w:r>
    </w:p>
    <w:p>
      <w:r>
        <w:t>（瑞士）吕鲍尔德著 其他作品：https://www.jiaokey.com/tag/（瑞士）吕鲍尔德著.html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关键词搜索：https://www.jiaokey.com/tag/我要和你们一起睡  给父母与孩子一个安静的夜晚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