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“非典”防范特别提醒</w:t>
      </w:r>
    </w:p>
    <w:p>
      <w:r>
        <w:rPr>
          <w:rFonts w:ascii="宋体" w:hAnsi="宋体" w:eastAsia="宋体"/>
          <w:sz w:val="24"/>
        </w:rPr>
        <w:t>上海市健康教育所主编；张立强，沈若洪编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“非典”防范特别提醒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上海市健康教育所主编；张立强，沈若洪编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本书出售、求购地址：https://www.jiaokey.com/book/detail/12996151.html</w:t>
      </w:r>
    </w:p>
    <w:p>
      <w:r>
        <w:t>更多相关图书推荐：https://www.jiaokey.com</w:t>
      </w:r>
    </w:p>
    <w:p>
      <w:r>
        <w:t>上海市健康教育所主编；张立强，沈若洪编 其他作品：https://www.jiaokey.com/tag/上海市健康教育所主编；张立强，沈若洪编.html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关键词搜索：https://www.jiaokey.com/tag/“非典”防范特别提醒.html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