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书名：不感冒的生活</w:t>
      </w:r>
    </w:p>
    <w:p>
      <w:r>
        <w:t>作者：方立珍，李枝国，李昃等主编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不感冒的生活 评论地址：https://www.jiaokey.com/book/detail/12996146.html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