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书名：生活妙招降血压</w:t>
      </w:r>
    </w:p>
    <w:p>
      <w:r>
        <w:t>作者：栾颖，路更主编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生活妙招降血压 评论地址：https://www.jiaokey.com/book/detail/12996144.html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