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书名：“三高”调养及自疗百科</w:t>
      </w:r>
    </w:p>
    <w:p>
      <w:r>
        <w:t>作者：龚仆编著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“三高”调养及自疗百科 评论地址：https://www.jiaokey.com/book/detail/12996141.html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