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书名：关心中老年人的健康</w:t>
      </w:r>
    </w:p>
    <w:p>
      <w:r>
        <w:t>作者：由能力，孙秀芹，张华主编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关心中老年人的健康 评论地址：https://www.jiaokey.com/book/detail/12996125.html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