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瓣膜性心脏病  《Braunwald心脏病学》姊妹篇  第3版</w:t>
      </w:r>
    </w:p>
    <w:p>
      <w:r>
        <w:rPr>
          <w:rFonts w:ascii="宋体" w:hAnsi="宋体" w:eastAsia="宋体"/>
          <w:sz w:val="24"/>
        </w:rPr>
        <w:t>CatherineM.Otto，RobertO.Bonow原著；李虹伟译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瓣膜性心脏病  《Braunwald心脏病学》姊妹篇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CatherineM.Otto，RobertO.Bonow原著；李虹伟译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本书出售、求购地址：https://www.jiaokey.com/book/detail/12996111.html</w:t>
      </w:r>
    </w:p>
    <w:p>
      <w:r>
        <w:t>更多相关图书推荐：https://www.jiaokey.com</w:t>
      </w:r>
    </w:p>
    <w:p>
      <w:r>
        <w:t>CatherineM.Otto，RobertO.Bonow原著；李虹伟译 其他作品：https://www.jiaokey.com/tag/CatherineM.Otto，RobertO.Bonow原著；李虹伟译.html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关键词搜索：https://www.jiaokey.com/tag/瓣膜性心脏病  《Braunwald心脏病学》姊妹篇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