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延缓衰老的中医养生法</w:t>
      </w:r>
    </w:p>
    <w:p>
      <w:r>
        <w:rPr>
          <w:rFonts w:ascii="宋体" w:hAnsi="宋体" w:eastAsia="宋体"/>
          <w:sz w:val="24"/>
        </w:rPr>
        <w:t>张一辉主编；王晓东，张天石副主编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延缓衰老的中医养生法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张一辉主编；王晓东，张天石副主编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本书出售、求购地址：https://www.jiaokey.com/book/detail/12996091.html</w:t>
      </w:r>
    </w:p>
    <w:p>
      <w:r>
        <w:t>更多相关图书推荐：https://www.jiaokey.com</w:t>
      </w:r>
    </w:p>
    <w:p>
      <w:r>
        <w:t>张一辉主编；王晓东，张天石副主编 其他作品：https://www.jiaokey.com/tag/张一辉主编；王晓东，张天石副主编.html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关键词搜索：https://www.jiaokey.com/tag/延缓衰老的中医养生法.html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