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人格决定寿命  为什么谨慎尽责的人揭能安享悠长的人生</w:t>
      </w:r>
    </w:p>
    <w:p>
      <w:r>
        <w:rPr>
          <w:rFonts w:ascii="宋体" w:hAnsi="宋体" w:eastAsia="宋体"/>
          <w:sz w:val="24"/>
        </w:rPr>
        <w:t>（美）霍华德·S.弗里德曼，莱斯利·R.马丁著；王立杰译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人格决定寿命  为什么谨慎尽责的人揭能安享悠长的人生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（美）霍华德·S.弗里德曼，莱斯利·R.马丁著；王立杰译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本书出售、求购地址：https://www.jiaokey.com/book/detail/12996089.html</w:t>
      </w:r>
    </w:p>
    <w:p>
      <w:r>
        <w:t>更多相关图书推荐：https://www.jiaokey.com</w:t>
      </w:r>
    </w:p>
    <w:p>
      <w:r>
        <w:t>（美）霍华德·S.弗里德曼，莱斯利·R.马丁著；王立杰译 其他作品：https://www.jiaokey.com/tag/（美）霍华德·S.弗里德曼，莱斯利·R.马丁著；王立杰译.html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关键词搜索：https://www.jiaokey.com/tag/人格决定寿命  为什么谨慎尽责的人揭能安享悠长的人生.html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