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书名：自然科学新启发丛书  健康的生活</w:t>
      </w:r>
    </w:p>
    <w:p>
      <w:r>
        <w:t>作者：姚宝骏，郭启祥主编</w:t>
      </w:r>
    </w:p>
    <w:p>
      <w:r>
        <w:t>出版社：南昌：百花洲文艺出版社</w:t>
      </w:r>
    </w:p>
    <w:p>
      <w:r>
        <w:t>出版日期：2012.03</w:t>
      </w:r>
    </w:p>
    <w:p>
      <w:r>
        <w:t>总页数：169</w:t>
      </w:r>
    </w:p>
    <w:p>
      <w:r>
        <w:t>更多请访问教客网: www.jiaokey.com</w:t>
      </w:r>
    </w:p>
    <w:p>
      <w:r>
        <w:t>自然科学新启发丛书  健康的生活 评论地址：https://www.jiaokey.com/book/detail/12996086.html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