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国家医师资格考试实践技能考试一本过关  口腔执业医师  2010最新修订版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国家医师资格考试实践技能考试一本过关  口腔执业医师  2010最新修订版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本书出售、求购地址：https://www.jiaokey.com/book/detail/12996071.html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关键词搜索：https://www.jiaokey.com/tag/国家医师资格考试实践技能考试一本过关  口腔执业医师  2010最新修订版.html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