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气候变化  科学还是政治？  第2版</w:t>
      </w:r>
    </w:p>
    <w:p>
      <w:r>
        <w:rPr>
          <w:rFonts w:ascii="宋体" w:hAnsi="宋体" w:eastAsia="宋体"/>
          <w:sz w:val="24"/>
        </w:rPr>
        <w:t>（美）安德鲁·戴斯勒，（美）爱德华·A.帕尔森著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气候变化  科学还是政治？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（美）安德鲁·戴斯勒，（美）爱德华·A.帕尔森著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本书出售、求购地址：https://www.jiaokey.com/book/detail/12996012.html</w:t>
      </w:r>
    </w:p>
    <w:p>
      <w:r>
        <w:t>更多相关图书推荐：https://www.jiaokey.com</w:t>
      </w:r>
    </w:p>
    <w:p>
      <w:r>
        <w:t>（美）安德鲁·戴斯勒，（美）爱德华·A.帕尔森著 其他作品：https://www.jiaokey.com/tag/（美）安德鲁·戴斯勒，（美）爱德华·A.帕尔森著.html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关键词搜索：https://www.jiaokey.com/tag/气候变化  科学还是政治？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