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掉在地上的饼干能吃吗  有关微生物的必要常识</w:t>
      </w:r>
    </w:p>
    <w:p>
      <w:r>
        <w:rPr>
          <w:rFonts w:ascii="宋体" w:hAnsi="宋体" w:eastAsia="宋体"/>
          <w:sz w:val="24"/>
        </w:rPr>
        <w:t>（美）安妮·E.马克苏拉克（AnneE.Maczulak）著；蔡承志译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掉在地上的饼干能吃吗  有关微生物的必要常识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（美）安妮·E.马克苏拉克（AnneE.Maczulak）著；蔡承志译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本书出售、求购地址：https://www.jiaokey.com/book/detail/12996011.html</w:t>
      </w:r>
    </w:p>
    <w:p>
      <w:r>
        <w:t>更多相关图书推荐：https://www.jiaokey.com</w:t>
      </w:r>
    </w:p>
    <w:p>
      <w:r>
        <w:t>（美）安妮·E.马克苏拉克（AnneE.Maczulak）著；蔡承志译 其他作品：https://www.jiaokey.com/tag/（美）安妮·E.马克苏拉克（AnneE.Maczulak）著；蔡承志译.html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关键词搜索：https://www.jiaokey.com/tag/掉在地上的饼干能吃吗  有关微生物的必要常识.html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