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营养基因组学  发现通往个性化营养的途径</w:t>
      </w:r>
    </w:p>
    <w:p>
      <w:r>
        <w:rPr>
          <w:rFonts w:ascii="宋体" w:hAnsi="宋体" w:eastAsia="宋体"/>
          <w:sz w:val="24"/>
        </w:rPr>
        <w:t>（美）卡普特，（美）罗德里格斯编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营养基因组学  发现通往个性化营养的途径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（美）卡普特，（美）罗德里格斯编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本书出售、求购地址：https://www.jiaokey.com/book/detail/12996010.html</w:t>
      </w:r>
    </w:p>
    <w:p>
      <w:r>
        <w:t>更多相关图书推荐：https://www.jiaokey.com</w:t>
      </w:r>
    </w:p>
    <w:p>
      <w:r>
        <w:t>（美）卡普特，（美）罗德里格斯编 其他作品：https://www.jiaokey.com/tag/（美）卡普特，（美）罗德里格斯编.html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关键词搜索：https://www.jiaokey.com/tag/营养基因组学  发现通往个性化营养的途径.html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