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我的第一本科普读物  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我的第一本科普读物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本书出售、求购地址：https://www.jiaokey.com/book/detail/12996007.html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关键词搜索：https://www.jiaokey.com/tag/我的第一本科普读物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