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图解电的基础知识入门</w:t>
      </w:r>
    </w:p>
    <w:p>
      <w:r>
        <w:rPr>
          <w:rFonts w:ascii="宋体" w:hAnsi="宋体" w:eastAsia="宋体"/>
          <w:sz w:val="24"/>
        </w:rPr>
        <w:t>菊地正典著；张丹，余洋，余长江译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图解电的基础知识入门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菊地正典著；张丹，余洋，余长江译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本书出售、求购地址：https://www.jiaokey.com/book/detail/12995986.html</w:t>
      </w:r>
    </w:p>
    <w:p>
      <w:r>
        <w:t>更多相关图书推荐：https://www.jiaokey.com</w:t>
      </w:r>
    </w:p>
    <w:p>
      <w:r>
        <w:t>菊地正典著；张丹，余洋，余长江译 其他作品：https://www.jiaokey.com/tag/菊地正典著；张丹，余洋，余长江译.html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关键词搜索：https://www.jiaokey.com/tag/图解电的基础知识入门.html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