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国家司法考试历年真题联想360°  刑事法  三国法  中</w:t>
      </w:r>
    </w:p>
    <w:p>
      <w:r>
        <w:rPr>
          <w:rFonts w:ascii="宋体" w:hAnsi="宋体" w:eastAsia="宋体"/>
          <w:sz w:val="24"/>
        </w:rPr>
        <w:t>李仕春主编；朱晓峰副主编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国家司法考试历年真题联想360°  刑事法  三国法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李仕春主编；朱晓峰副主编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本书出售、求购地址：https://www.jiaokey.com/book/detail/12995950.html</w:t>
      </w:r>
    </w:p>
    <w:p>
      <w:r>
        <w:t>更多相关图书推荐：https://www.jiaokey.com</w:t>
      </w:r>
    </w:p>
    <w:p>
      <w:r>
        <w:t>李仕春主编；朱晓峰副主编 其他作品：https://www.jiaokey.com/tag/李仕春主编；朱晓峰副主编.html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关键词搜索：https://www.jiaokey.com/tag/国家司法考试历年真题联想360°  刑事法  三国法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