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民事诉讼法修改重要问题研究  中国法学会民事诉讼法学研究会年会论文集2011年卷</w:t>
      </w:r>
    </w:p>
    <w:p>
      <w:r>
        <w:rPr>
          <w:rFonts w:ascii="宋体" w:hAnsi="宋体" w:eastAsia="宋体"/>
          <w:sz w:val="24"/>
        </w:rPr>
        <w:t>董开军，张卫平，俞灵雨著；孙万军，杨力副主编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民事诉讼法修改重要问题研究  中国法学会民事诉讼法学研究会年会论文集2011年卷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董开军，张卫平，俞灵雨著；孙万军，杨力副主编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本书出售、求购地址：https://www.jiaokey.com/book/detail/12995833.html</w:t>
      </w:r>
    </w:p>
    <w:p>
      <w:r>
        <w:t>更多相关图书推荐：https://www.jiaokey.com</w:t>
      </w:r>
    </w:p>
    <w:p>
      <w:r>
        <w:t>董开军，张卫平，俞灵雨著；孙万军，杨力副主编 其他作品：https://www.jiaokey.com/tag/董开军，张卫平，俞灵雨著；孙万军，杨力副主编.html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关键词搜索：https://www.jiaokey.com/tag/民事诉讼法修改重要问题研究  中国法学会民事诉讼法学研究会年会论文集2011年卷.html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