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女人对爱狠一点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女人对爱狠一点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本书出售、求购地址：https://www.jiaokey.com/book/detail/12995777.html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关键词搜索：https://www.jiaokey.com/tag/女人对爱狠一点.html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