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书名：真希望在结婚前就明白的事</w:t>
      </w:r>
    </w:p>
    <w:p>
      <w:r>
        <w:t>作者：沈嘉柯著</w:t>
      </w:r>
    </w:p>
    <w:p>
      <w:r>
        <w:t>出版社：北京:现代出版社,2011.06</w:t>
      </w:r>
    </w:p>
    <w:p>
      <w:r>
        <w:t>出版日期：</w:t>
      </w:r>
    </w:p>
    <w:p>
      <w:r>
        <w:t>总页数：247</w:t>
      </w:r>
    </w:p>
    <w:p>
      <w:r>
        <w:t>更多请访问教客网: www.jiaokey.com</w:t>
      </w:r>
    </w:p>
    <w:p>
      <w:r>
        <w:t>真希望在结婚前就明白的事 评论地址：https://www.jiaokey.com/book/detail/12995776.html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